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现代生活百科  下  现代完美个性时尚的实用生活大百科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现代生活百科  下  现代完美个性时尚的实用生活大百科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本书出售、求购地址：https://www.jiaokey.com/book/detail/13063697.html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关键词搜索：https://www.jiaokey.com/tag/现代生活百科  下  现代完美个性时尚的实用生活大百科.html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