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最小说  2007年11月号第13辑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最小说  2007年11月号第13辑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本书出售、求购地址：https://www.jiaokey.com/book/detail/13063722.html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关键词搜索：https://www.jiaokey.com/tag/最小说  2007年11月号第13辑.html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