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俞建国石膏挂像素描临摹范本</w:t>
      </w:r>
    </w:p>
    <w:p>
      <w:r>
        <w:rPr>
          <w:rFonts w:ascii="宋体" w:hAnsi="宋体" w:eastAsia="宋体"/>
          <w:sz w:val="24"/>
        </w:rPr>
        <w:t>&lt;font color=Red&gt;俞&lt;/font&gt;建国绘画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俞建国石膏挂像素描临摹范本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color=Red&gt;俞&lt;/font&gt;建国绘画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石膏像-素描技法-石膏像-素描技法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本书出售、求购地址：https://www.jiaokey.com/book/detail/13063728.html</w:t>
      </w:r>
    </w:p>
    <w:p>
      <w:r>
        <w:t>更多相关图书推荐：https://www.jiaokey.com</w:t>
      </w:r>
    </w:p>
    <w:p>
      <w:r>
        <w:t>&lt;font color=Red&gt;俞&lt;/font&gt;建国绘画 其他作品：https://www.jiaokey.com/tag/&lt;font color=Red&gt;俞&lt;/font&gt;建国绘画.html</w:t>
      </w:r>
    </w:p>
    <w:p>
      <w:r>
        <w:t>上海:上海人民美术出版社,2010.06 出版图书：https://www.jiaokey.com/tag/上海:上海人民美术出版社,2010.06.html</w:t>
      </w:r>
    </w:p>
    <w:p>
      <w:r>
        <w:t>关键词搜索：https://www.jiaokey.com/tag/石膏像-素描技法-石膏像-素描技法.html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