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积疑起悟  学博渐通  创新探索  关注地球科学</w:t>
      </w:r>
    </w:p>
    <w:p>
      <w:r>
        <w:rPr>
          <w:rFonts w:ascii="宋体" w:hAnsi="宋体" w:eastAsia="宋体"/>
          <w:sz w:val="24"/>
        </w:rPr>
        <w:t>丁裕国著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积疑起悟  学博渐通  创新探索  关注地球科学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丁裕国著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本书出售、求购地址：https://www.jiaokey.com/book/detail/13063737.html</w:t>
      </w:r>
    </w:p>
    <w:p>
      <w:r>
        <w:t>更多相关图书推荐：https://www.jiaokey.com</w:t>
      </w:r>
    </w:p>
    <w:p>
      <w:r>
        <w:t>丁裕国著 其他作品：https://www.jiaokey.com/tag/丁裕国著.html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关键词搜索：https://www.jiaokey.com/tag/积疑起悟  学博渐通  创新探索  关注地球科学.html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