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出入境检验检疫行政执法办案指南</w:t>
      </w:r>
    </w:p>
    <w:p>
      <w:r>
        <w:rPr>
          <w:rFonts w:ascii="宋体" w:hAnsi="宋体" w:eastAsia="宋体"/>
          <w:sz w:val="24"/>
        </w:rPr>
        <w:t>吴荣恩主编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出入境检验检疫行政执法办案指南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吴荣恩主编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本书出售、求购地址：https://www.jiaokey.com/book/detail/13063798.html</w:t>
      </w:r>
    </w:p>
    <w:p>
      <w:r>
        <w:t>更多相关图书推荐：https://www.jiaokey.com</w:t>
      </w:r>
    </w:p>
    <w:p>
      <w:r>
        <w:t>吴荣恩主编 其他作品：https://www.jiaokey.com/tag/吴荣恩主编.html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关键词搜索：https://www.jiaokey.com/tag/出入境检验检疫行政执法办案指南.html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