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书名：高跟鞋的魔力</w:t>
      </w:r>
    </w:p>
    <w:p>
      <w:r>
        <w:t>作者：（日）Madamu由美子著；卞磊译</w:t>
      </w:r>
    </w:p>
    <w:p>
      <w:r>
        <w:t>出版社：沈阳:辽宁科学技术出版社,2011.07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高跟鞋的魔力 评论地址：https://www.jiaokey.com/book/detail/13063800.html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