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联通你我60年</w:t>
      </w:r>
    </w:p>
    <w:p>
      <w:r>
        <w:rPr>
          <w:rFonts w:ascii="宋体" w:hAnsi="宋体" w:eastAsia="宋体"/>
          <w:sz w:val="24"/>
        </w:rPr>
        <w:t>北京联通《联通你我60年》编委会编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联通你我60年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北京联通《联通你我60年》编委会编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移动通信-邮电经济-经济发展-中国-文集-移动通信-邮电经济-经济发展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本书出售、求购地址：https://www.jiaokey.com/book/detail/13063835.html</w:t>
      </w:r>
    </w:p>
    <w:p>
      <w:r>
        <w:t>更多相关图书推荐：https://www.jiaokey.com</w:t>
      </w:r>
    </w:p>
    <w:p>
      <w:r>
        <w:t>北京联通《联通你我60年》编委会编 其他作品：https://www.jiaokey.com/tag/北京联通《联通你我60年》编委会编.html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关键词搜索：https://www.jiaokey.com/tag/移动通信-邮电经济-经济发展-中国-文集-移动通信-邮电经济-经济发展.html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