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制冷设备维修入门</w:t>
      </w:r>
    </w:p>
    <w:p>
      <w:r>
        <w:rPr>
          <w:rFonts w:ascii="宋体" w:hAnsi="宋体" w:eastAsia="宋体"/>
          <w:sz w:val="24"/>
        </w:rPr>
        <w:t>冯涛编著；王建，库振勋，汪沛，李玉斌副主编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制冷设备维修入门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冯涛编著；王建，库振勋，汪沛，李玉斌副主编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本书出售、求购地址：https://www.jiaokey.com/book/detail/13063840.html</w:t>
      </w:r>
    </w:p>
    <w:p>
      <w:r>
        <w:t>更多相关图书推荐：https://www.jiaokey.com</w:t>
      </w:r>
    </w:p>
    <w:p>
      <w:r>
        <w:t>冯涛编著；王建，库振勋，汪沛，李玉斌副主编 其他作品：https://www.jiaokey.com/tag/冯涛编著；王建，库振勋，汪沛，李玉斌副主编.html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关键词搜索：https://www.jiaokey.com/tag/制冷设备维修入门.html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