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越问越聪明大全集  超值白金版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越问越聪明大全集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本书出售、求购地址：https://www.jiaokey.com/book/detail/13063868.html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关键词搜索：https://www.jiaokey.com/tag/越问越聪明大全集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