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书名：超级营销口才  一语值千金</w:t>
      </w:r>
    </w:p>
    <w:p>
      <w:r>
        <w:t>作者：葆卿编著</w:t>
      </w:r>
    </w:p>
    <w:p>
      <w:r>
        <w:t>出版社：北京：印刷工业出版社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超级营销口才  一语值千金 评论地址：https://www.jiaokey.com/book/detail/13064015.html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