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自制天然面膜  春之滋润补养篇</w:t>
      </w:r>
    </w:p>
    <w:p>
      <w:r>
        <w:rPr>
          <w:rFonts w:ascii="宋体" w:hAnsi="宋体" w:eastAsia="宋体"/>
          <w:sz w:val="24"/>
        </w:rPr>
        <w:t>传奇文化美丽坊著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自制天然面膜  春之滋润补养篇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传奇文化美丽坊著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美容-基本知识-皮肤-保健-基本知识-美容-皮肤-保健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本书出售、求购地址：https://www.jiaokey.com/book/detail/13064233.html</w:t>
      </w:r>
    </w:p>
    <w:p>
      <w:r>
        <w:t>更多相关图书推荐：https://www.jiaokey.com</w:t>
      </w:r>
    </w:p>
    <w:p>
      <w:r>
        <w:t>传奇文化美丽坊著 其他作品：https://www.jiaokey.com/tag/传奇文化美丽坊著.html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关键词搜索：https://www.jiaokey.com/tag/美容-基本知识-皮肤-保健-基本知识-美容-皮肤-保健.html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