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书名：2010年度河南省行政事业单位会计人员继续教育培训教材</w:t>
      </w:r>
    </w:p>
    <w:p>
      <w:r>
        <w:t>作者：毕治军，王秀芬主编；鲁玉主审</w:t>
      </w:r>
    </w:p>
    <w:p>
      <w:r>
        <w:t>出版社：长春：吉林人民出版社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2010年度河南省行政事业单位会计人员继续教育培训教材 评论地址：https://www.jiaokey.com/book/detail/13064358.html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