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书名：2011年餐饮业运程预测</w:t>
      </w:r>
    </w:p>
    <w:p>
      <w:r>
        <w:t>作者：徐梅山编著</w:t>
      </w:r>
    </w:p>
    <w:p>
      <w:r>
        <w:t>出版社：北京:中国物资出版社,2010.11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2011年餐饮业运程预测 评论地址：https://www.jiaokey.com/book/detail/13064360.html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