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书名：船舶电气设备及系统</w:t>
      </w:r>
    </w:p>
    <w:p>
      <w:r>
        <w:t>作者：郑华耀主编；赵殿礼，吴庚申副主编；褚建新主审</w:t>
      </w:r>
    </w:p>
    <w:p>
      <w:r>
        <w:t>出版社：大连：大连海事大学出版社</w:t>
      </w:r>
    </w:p>
    <w:p>
      <w:r>
        <w:t>出版日期：2011</w:t>
      </w:r>
    </w:p>
    <w:p>
      <w:r>
        <w:t>总页数：361</w:t>
      </w:r>
    </w:p>
    <w:p>
      <w:r>
        <w:t>更多请访问教客网: www.jiaokey.com</w:t>
      </w:r>
    </w:p>
    <w:p>
      <w:r>
        <w:t>船舶电气设备及系统 评论地址：https://www.jiaokey.com/book/detail/13064386.html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