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书名：南非国际贸易法律制度专题研究</w:t>
      </w:r>
    </w:p>
    <w:p>
      <w:r>
        <w:t>作者：（南非）尼科克，舒尔策著；朱伟东译</w:t>
      </w:r>
    </w:p>
    <w:p>
      <w:r>
        <w:t>出版社：湘潭：湘潭大学出版社</w:t>
      </w:r>
    </w:p>
    <w:p>
      <w:r>
        <w:t>出版日期：2011</w:t>
      </w:r>
    </w:p>
    <w:p>
      <w:r>
        <w:t>总页数：317</w:t>
      </w:r>
    </w:p>
    <w:p>
      <w:r>
        <w:t>更多请访问教客网: www.jiaokey.com</w:t>
      </w:r>
    </w:p>
    <w:p>
      <w:r>
        <w:t>南非国际贸易法律制度专题研究 评论地址：https://www.jiaokey.com/book/detail/13064529.html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