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书名：气相色谱分析及应用</w:t>
      </w:r>
    </w:p>
    <w:p>
      <w:r>
        <w:t>作者：齐美玲编著</w:t>
      </w:r>
    </w:p>
    <w:p>
      <w:r>
        <w:t>出版社：北京：科学出版社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气相色谱分析及应用 评论地址：https://www.jiaokey.com/book/detail/13064537.html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