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书名：通行本《二十四史》勘评选</w:t>
      </w:r>
    </w:p>
    <w:p>
      <w:r>
        <w:t>作者：贾勤，蝼冢主编；陈兴武著</w:t>
      </w:r>
    </w:p>
    <w:p>
      <w:r>
        <w:t>出版社：北京:新世界出版社,2012.01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通行本《二十四史》勘评选 评论地址：https://www.jiaokey.com/book/detail/13064714.html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