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新疆农垦科学院大事记  中共新疆农垦科学院组织史资料</w:t>
      </w:r>
    </w:p>
    <w:p>
      <w:r>
        <w:rPr>
          <w:rFonts w:ascii="宋体" w:hAnsi="宋体" w:eastAsia="宋体"/>
          <w:sz w:val="24"/>
        </w:rPr>
        <w:t>欧阳进生总编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新疆农垦科学院大事记  中共新疆农垦科学院组织史资料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欧阳进生总编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本书出售、求购地址：https://www.jiaokey.com/book/detail/13064838.html</w:t>
      </w:r>
    </w:p>
    <w:p>
      <w:r>
        <w:t>更多相关图书推荐：https://www.jiaokey.com</w:t>
      </w:r>
    </w:p>
    <w:p>
      <w:r>
        <w:t>欧阳进生总编 其他作品：https://www.jiaokey.com/tag/欧阳进生总编.html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关键词搜索：https://www.jiaokey.com/tag/新疆农垦科学院大事记  中共新疆农垦科学院组织史资料.html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