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马士基传</w:t>
      </w:r>
    </w:p>
    <w:p>
      <w:r>
        <w:rPr>
          <w:rFonts w:ascii="宋体" w:hAnsi="宋体" w:eastAsia="宋体"/>
          <w:sz w:val="24"/>
        </w:rPr>
        <w:t>（丹）托马斯·拉森， 芬恩·莫滕森著；Thomas Larsen， Finn Mortensen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马士基传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（丹）托马斯·拉森， 芬恩·莫滕森著；Thomas Larsen， Finn Mortensen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本书出售、求购地址：https://www.jiaokey.com/book/detail/13064985.html</w:t>
      </w:r>
    </w:p>
    <w:p>
      <w:r>
        <w:t>更多相关图书推荐：https://www.jiaokey.com</w:t>
      </w:r>
    </w:p>
    <w:p>
      <w:r>
        <w:t>（丹）托马斯·拉森， 芬恩·莫滕森著；Thomas Larsen， Finn Mortensen 其他作品：https://www.jiaokey.com/tag/（丹）托马斯·拉森， 芬恩·莫滕森著；Thomas Larsen， Finn Mortensen.html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关键词搜索：https://www.jiaokey.com/tag/马士基传.html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