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书名：好员工会工作  会工作的员工才能备受青睐</w:t>
      </w:r>
    </w:p>
    <w:p>
      <w:r>
        <w:t>作者：郭鑫编著</w:t>
      </w:r>
    </w:p>
    <w:p>
      <w:r>
        <w:t>出版社：北京：龙门书局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好员工会工作  会工作的员工才能备受青睐 评论地址：https://www.jiaokey.com/book/detail/13065075.html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