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新疆医科大学第一附属医院成立45周年</w:t>
      </w:r>
    </w:p>
    <w:p>
      <w:r>
        <w:t>作者：新疆医科大学临床医学院暨第一附属医院编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辉煌的历程  新疆医科大学第一附属医院成立45周年 评论地址：https://www.jiaokey.com/book/detail/13065106.html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