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书名：契诃夫  高尔基</w:t>
      </w:r>
    </w:p>
    <w:p>
      <w:r>
        <w:t>作者：郑伟平，汪介之编著</w:t>
      </w:r>
    </w:p>
    <w:p>
      <w:r>
        <w:t>出版社：深圳：海天出版社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契诃夫  高尔基 评论地址：https://www.jiaokey.com/book/detail/13065173.html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