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金山农民画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5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金山农民画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农民画-作品综合集-中国-金山-当代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本书出售、求购地址：https://www.jiaokey.com/book/detail/13065477.html</w:t>
      </w:r>
    </w:p>
    <w:p>
      <w:r>
        <w:t>更多相关图书推荐：https://www.jiaokey.com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关键词搜索：https://www.jiaokey.com/tag/农民画-作品综合集-中国-金山-当代.html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