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当代著名书法家、中医家墨书《黄帝内经》  下</w:t>
      </w:r>
    </w:p>
    <w:p>
      <w:r>
        <w:rPr>
          <w:rFonts w:ascii="宋体" w:hAnsi="宋体" w:eastAsia="宋体"/>
          <w:sz w:val="24"/>
        </w:rPr>
        <w:t>《黄帝内经》千家碑林组委会主编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当代著名书法家、中医家墨书《黄帝内经》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《黄帝内经》千家碑林组委会主编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本书出售、求购地址：https://www.jiaokey.com/book/detail/13065486.html</w:t>
      </w:r>
    </w:p>
    <w:p>
      <w:r>
        <w:t>更多相关图书推荐：https://www.jiaokey.com</w:t>
      </w:r>
    </w:p>
    <w:p>
      <w:r>
        <w:t>《黄帝内经》千家碑林组委会主编 其他作品：https://www.jiaokey.com/tag/《黄帝内经》千家碑林组委会主编.html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关键词搜索：https://www.jiaokey.com/tag/当代著名书法家、中医家墨书《黄帝内经》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