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书名：杨文节公诗集  诚斋集  2</w:t>
      </w:r>
    </w:p>
    <w:p>
      <w:r>
        <w:t>作者：（宋）杨万里撰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杨文节公诗集  诚斋集  2 评论地址：https://www.jiaokey.com/book/detail/13065624.html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