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书名：棥榭山房集  5</w:t>
      </w:r>
    </w:p>
    <w:p>
      <w:r>
        <w:t>作者：（清）厉鹗撰</w:t>
      </w:r>
    </w:p>
    <w:p>
      <w:r>
        <w:t>出版社：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棥榭山房集  5 评论地址：https://www.jiaokey.com/book/detail/13066019.html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