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7号人轻松粘土手工课</w:t>
      </w:r>
    </w:p>
    <w:p>
      <w:r>
        <w:rPr>
          <w:rFonts w:ascii="宋体" w:hAnsi="宋体" w:eastAsia="宋体"/>
          <w:sz w:val="24"/>
        </w:rPr>
        <w:t>刘然，辛玲，张予编著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7号人轻松粘土手工课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刘然，辛玲，张予编著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本书出售、求购地址：https://www.jiaokey.com/book/detail/13066463.html</w:t>
      </w:r>
    </w:p>
    <w:p>
      <w:r>
        <w:t>更多相关图书推荐：https://www.jiaokey.com</w:t>
      </w:r>
    </w:p>
    <w:p>
      <w:r>
        <w:t>刘然，辛玲，张予编著 其他作品：https://www.jiaokey.com/tag/刘然，辛玲，张予编著.html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关键词搜索：https://www.jiaokey.com/tag/7号人轻松粘土手工课.html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