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潘基文英文演讲集  英汉对照</w:t>
      </w:r>
    </w:p>
    <w:p>
      <w:r>
        <w:rPr>
          <w:rFonts w:ascii="宋体" w:hAnsi="宋体" w:eastAsia="宋体"/>
          <w:sz w:val="24"/>
        </w:rPr>
        <w:t>（韩）崔炯斗，（韩）崔玫敬，（韩）河贞淑著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潘基文英文演讲集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（韩）崔炯斗，（韩）崔玫敬，（韩）河贞淑著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本书出售、求购地址：https://www.jiaokey.com/book/detail/13066469.html</w:t>
      </w:r>
    </w:p>
    <w:p>
      <w:r>
        <w:t>更多相关图书推荐：https://www.jiaokey.com</w:t>
      </w:r>
    </w:p>
    <w:p>
      <w:r>
        <w:t>（韩）崔炯斗，（韩）崔玫敬，（韩）河贞淑著 其他作品：https://www.jiaokey.com/tag/（韩）崔炯斗，（韩）崔玫敬，（韩）河贞淑著.html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关键词搜索：https://www.jiaokey.com/tag/潘基文英文演讲集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