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读诗  2012年  第2卷  倾斜的房子</w:t>
      </w:r>
    </w:p>
    <w:p>
      <w:r>
        <w:rPr>
          <w:rFonts w:ascii="宋体" w:hAnsi="宋体" w:eastAsia="宋体"/>
          <w:sz w:val="24"/>
        </w:rPr>
        <w:t>潘洗尘，宋琳，莫非等主编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读诗  2012年  第2卷  倾斜的房子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潘洗尘，宋琳，莫非等主编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本书出售、求购地址：https://www.jiaokey.com/book/detail/13066477.html</w:t>
      </w:r>
    </w:p>
    <w:p>
      <w:r>
        <w:t>更多相关图书推荐：https://www.jiaokey.com</w:t>
      </w:r>
    </w:p>
    <w:p>
      <w:r>
        <w:t>潘洗尘，宋琳，莫非等主编 其他作品：https://www.jiaokey.com/tag/潘洗尘，宋琳，莫非等主编.html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关键词搜索：https://www.jiaokey.com/tag/读诗  2012年  第2卷  倾斜的房子.html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