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幻觉  治疗和应对手册  万千心理</w:t>
      </w:r>
    </w:p>
    <w:p>
      <w:r>
        <w:rPr>
          <w:rFonts w:ascii="宋体" w:hAnsi="宋体" w:eastAsia="宋体"/>
          <w:sz w:val="24"/>
        </w:rPr>
        <w:t>（比利时）拉瑞依（Lar&amp;oslash;i，F.）等编著；李虹等译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幻觉  治疗和应对手册  万千心理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（比利时）拉瑞依（Lar&amp;oslash;i，F.）等编著；李虹等译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本书出售、求购地址：https://www.jiaokey.com/book/detail/13066490.html</w:t>
      </w:r>
    </w:p>
    <w:p>
      <w:r>
        <w:t>更多相关图书推荐：https://www.jiaokey.com</w:t>
      </w:r>
    </w:p>
    <w:p>
      <w:r>
        <w:t>（比利时）拉瑞依（Lar&amp;oslash;i，F.）等编著；李虹等译 其他作品：https://www.jiaokey.com/tag/（比利时）拉瑞依（Lar&amp;oslash;i，F.）等编著；李虹等译.html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关键词搜索：https://www.jiaokey.com/tag/幻觉  治疗和应对手册  万千心理.html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