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邓小平改变中国  1978  中国命运大转折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邓小平改变中国  1978  中国命运大转折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本书出售、求购地址：https://www.jiaokey.com/book/detail/13066499.html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四川人民出版社 出版图书：https://www.jiaokey.com/tag/四川人民出版社.html</w:t>
      </w:r>
    </w:p>
    <w:p>
      <w:r>
        <w:t>关键词搜索：https://www.jiaokey.com/tag/邓小平改变中国  1978  中国命运大转折.html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