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书名：寻找祖先  “北京人”头盖骨化石失踪记  修订版</w:t>
      </w:r>
    </w:p>
    <w:p>
      <w:r>
        <w:t>作者：岳南编</w:t>
      </w:r>
    </w:p>
    <w:p>
      <w:r>
        <w:t>出版社：北京:商务印书馆,2012.08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寻找祖先  “北京人”头盖骨化石失踪记  修订版 评论地址：https://www.jiaokey.com/book/detail/13066628.html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