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书名：时光是最美的花旦</w:t>
      </w:r>
    </w:p>
    <w:p>
      <w:r>
        <w:t>作者：秦弋天著</w:t>
      </w:r>
    </w:p>
    <w:p>
      <w:r>
        <w:t>出版社：青岛：青岛出版社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时光是最美的花旦 评论地址：https://www.jiaokey.com/book/detail/13066631.html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