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书名：零成本网络营销  80个实用技巧</w:t>
      </w:r>
    </w:p>
    <w:p>
      <w:r>
        <w:t>作者：（美）菲利普·R.霍尔登著</w:t>
      </w:r>
    </w:p>
    <w:p>
      <w:r>
        <w:t>出版社：北京：电子工业出版社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零成本网络营销  80个实用技巧 评论地址：https://www.jiaokey.com/book/detail/13066811.html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