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书名：百年散文精选</w:t>
      </w:r>
    </w:p>
    <w:p>
      <w:r>
        <w:t>作者：郑鑫君，周婵著</w:t>
      </w:r>
    </w:p>
    <w:p>
      <w:r>
        <w:t>出版社：南昌：江西教育出版社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百年散文精选 评论地址：https://www.jiaokey.com/book/detail/13066927.html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