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进口彩色电视机维修技术手册  三星篇  2</w:t>
      </w:r>
    </w:p>
    <w:p>
      <w:r>
        <w:rPr>
          <w:rFonts w:ascii="宋体" w:hAnsi="宋体" w:eastAsia="宋体"/>
          <w:sz w:val="24"/>
        </w:rPr>
        <w:t>罗建华，曾章杨编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进口彩色电视机维修技术手册  三星篇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罗建华，曾章杨编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本书出售、求购地址：https://www.jiaokey.com/book/detail/13067337.html</w:t>
      </w:r>
    </w:p>
    <w:p>
      <w:r>
        <w:t>更多相关图书推荐：https://www.jiaokey.com</w:t>
      </w:r>
    </w:p>
    <w:p>
      <w:r>
        <w:t>罗建华，曾章杨编 其他作品：https://www.jiaokey.com/tag/罗建华，曾章杨编.html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关键词搜索：https://www.jiaokey.com/tag/进口彩色电视机维修技术手册  三星篇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