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幸福女人必修的8堂女学课</w:t>
      </w:r>
    </w:p>
    <w:p>
      <w:r>
        <w:rPr>
          <w:rFonts w:ascii="宋体" w:hAnsi="宋体" w:eastAsia="宋体"/>
          <w:sz w:val="24"/>
        </w:rPr>
        <w:t>谢娜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幸福女人必修的8堂女学课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9787538864564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本书共分为8章，分别为做自己的公主，爱别人先要爱自己，快乐一念间，幸福女人要有颗快乐的心，做不抱怨的女人，抱怨男人不如改变自己等，这正是幸福女人必修的8堂女学课。</w:t>
      </w:r>
    </w:p>
    <w:p/>
    <w:p>
      <w:r>
        <w:t>本书出售、求购地址：https://www.jiaokey.com/book/detail/13067443.html</w:t>
      </w:r>
    </w:p>
    <w:p>
      <w:r>
        <w:t>更多普及读物图书推荐：https://www.jiaokey.com</w:t>
      </w:r>
    </w:p>
    <w:p>
      <w:r>
        <w:t>谢娜 其他作品：https://www.jiaokey.com/tag/谢娜.html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