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书名：魅影之匣  中国古代那些稀奇古怪事</w:t>
      </w:r>
    </w:p>
    <w:p>
      <w:r>
        <w:t>作者：陈鹏著</w:t>
      </w:r>
    </w:p>
    <w:p>
      <w:r>
        <w:t>出版社：贵阳:贵州人民出版社,2011.06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魅影之匣  中国古代那些稀奇古怪事 评论地址：https://www.jiaokey.com/book/detail/13067474.html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