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书名：电工技术基础与技能</w:t>
      </w:r>
    </w:p>
    <w:p>
      <w:r>
        <w:t>作者：朱广宇，蔡飞主编；马艳华，陈萍，宋谦敏副主编</w:t>
      </w:r>
    </w:p>
    <w:p>
      <w:r>
        <w:t>出版社：长春：东北师范大学出版社</w:t>
      </w:r>
    </w:p>
    <w:p>
      <w:r>
        <w:t>出版日期：2010</w:t>
      </w:r>
    </w:p>
    <w:p>
      <w:r>
        <w:t>总页数：217</w:t>
      </w:r>
    </w:p>
    <w:p>
      <w:r>
        <w:t>更多请访问教客网: www.jiaokey.com</w:t>
      </w:r>
    </w:p>
    <w:p>
      <w:r>
        <w:t>电工技术基础与技能 评论地址：https://www.jiaokey.com/book/detail/13067733.html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