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书名：三教九流各有传</w:t>
      </w:r>
    </w:p>
    <w:p>
      <w:r>
        <w:t>作者：司马迁原著；孙元伟编绘</w:t>
      </w:r>
    </w:p>
    <w:p>
      <w:r>
        <w:t>出版社：北京:北京理工大学出版社,2010.05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三教九流各有传 评论地址：https://www.jiaokey.com/book/detail/13067798.html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