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作者：白生宾，阿不都许库尔·阿不力米提主编；冯树梅，张亚楼副主编；谌宏鸣，顾丹天，李甜等编著</w:t>
      </w:r>
    </w:p>
    <w:p>
      <w:r>
        <w:t>出版社：北京：科学出版社</w:t>
      </w:r>
    </w:p>
    <w:p>
      <w:r>
        <w:t>出版日期：2012</w:t>
      </w:r>
    </w:p>
    <w:p>
      <w:r>
        <w:t>总页数：110</w:t>
      </w:r>
    </w:p>
    <w:p>
      <w:r>
        <w:t>更多请访问教客网: www.jiaokey.com</w:t>
      </w:r>
    </w:p>
    <w:p>
      <w:r>
        <w:t>组织学与胚胎学实验指导 评论地址：https://www.jiaokey.com/book/detail/13067855.html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