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书名：刺桐梦华录  近世前期闽南的市场经济  1946-1368</w:t>
      </w:r>
    </w:p>
    <w:p>
      <w:r>
        <w:t>作者：苏基朗著</w:t>
      </w:r>
    </w:p>
    <w:p>
      <w:r>
        <w:t>出版社：杭州：浙江大学出版社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刺桐梦华录  近世前期闽南的市场经济  1946-1368 评论地址：https://www.jiaokey.com/book/detail/13067872.html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