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书名：3D影像基础</w:t>
      </w:r>
    </w:p>
    <w:p>
      <w:r>
        <w:t>作者：蒋正清，张德镇主编；李广宇，宁书家，闵世豪参编</w:t>
      </w:r>
    </w:p>
    <w:p>
      <w:r>
        <w:t>出版社：长沙：湖南大学出版社</w:t>
      </w:r>
    </w:p>
    <w:p>
      <w:r>
        <w:t>出版日期：2012.03</w:t>
      </w:r>
    </w:p>
    <w:p>
      <w:r>
        <w:t>总页数：185</w:t>
      </w:r>
    </w:p>
    <w:p>
      <w:r>
        <w:t>更多请访问教客网: www.jiaokey.com</w:t>
      </w:r>
    </w:p>
    <w:p>
      <w:r>
        <w:t>3D影像基础 评论地址：https://www.jiaokey.com/book/detail/13068135.html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