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书名：打出来的业绩  电话营销冠军技巧</w:t>
      </w:r>
    </w:p>
    <w:p>
      <w:r>
        <w:t>作者：李妍著</w:t>
      </w:r>
    </w:p>
    <w:p>
      <w:r>
        <w:t>出版社：成都:成都时代出版社,2012.07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打出来的业绩  电话营销冠军技巧 评论地址：https://www.jiaokey.com/book/detail/13068305.html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