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书名：伟大的历程光辉的业绩  纪念中国共产党成立90周年专辑</w:t>
      </w:r>
    </w:p>
    <w:p>
      <w:r>
        <w:t>作者：中国东莞市委党史研究室编</w:t>
      </w:r>
    </w:p>
    <w:p>
      <w:r>
        <w:t>出版社：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伟大的历程光辉的业绩  纪念中国共产党成立90周年专辑 评论地址：https://www.jiaokey.com/book/detail/13068585.html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