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书名：东莞诗词俗曲研究  下</w:t>
      </w:r>
    </w:p>
    <w:p>
      <w:r>
        <w:t>作者：杨宝霖编</w:t>
      </w:r>
    </w:p>
    <w:p>
      <w:r>
        <w:t>出版社：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东莞诗词俗曲研究  下 评论地址：https://www.jiaokey.com/book/detail/13068623.html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