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  2  附广阳诗集</w:t>
      </w:r>
    </w:p>
    <w:p>
      <w:r>
        <w:t>作者：（清）金人瑞撰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沉吟楼诗选  2  附广阳诗集 评论地址：https://www.jiaokey.com/book/detail/13069403.html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