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扈从东渡百九诗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扈从东渡百九诗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本书出售、求购地址：https://www.jiaokey.com/book/detail/13069682.html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关键词搜索：https://www.jiaokey.com/tag/扈从东渡百九诗.html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