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书名：零压力养出好孩子</w:t>
      </w:r>
    </w:p>
    <w:p>
      <w:r>
        <w:t>作者：（美）克瑞丝·卡尔森著</w:t>
      </w:r>
    </w:p>
    <w:p>
      <w:r>
        <w:t>出版社：广州：广东人民出版社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零压力养出好孩子 评论地址：https://www.jiaokey.com/book/detail/13070114.html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