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书名：日暮皇陵  清东陵地宫珍宝被盗记  修订版</w:t>
      </w:r>
    </w:p>
    <w:p>
      <w:r>
        <w:t>作者：岳南编</w:t>
      </w:r>
    </w:p>
    <w:p>
      <w:r>
        <w:t>出版社：北京:商务印书馆,2012.08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日暮皇陵  清东陵地宫珍宝被盗记  修订版 评论地址：https://www.jiaokey.com/book/detail/13070147.html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